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П.Ю. Петрушенко, исполняющий обязанности мирового судьи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Осиповой </w:t>
      </w:r>
      <w:r>
        <w:rPr>
          <w:rStyle w:val="cat-UserDefinedgrp-23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Осипова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38142336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Осипова Е.Г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38142336 от 17.09.2021 </w:t>
      </w:r>
      <w:r>
        <w:rPr>
          <w:rFonts w:ascii="Times New Roman" w:eastAsia="Times New Roman" w:hAnsi="Times New Roman" w:cs="Times New Roman"/>
          <w:sz w:val="28"/>
          <w:szCs w:val="28"/>
        </w:rPr>
        <w:t>Осипова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10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Осипова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Осиповой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06325251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08.01.2022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Осипова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Осиповой Е.Г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Осипов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476593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П.Ю. Петрушенко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6">
    <w:name w:val="cat-UserDefined grp-23 rplc-6"/>
    <w:basedOn w:val="DefaultParagraphFont"/>
  </w:style>
  <w:style w:type="character" w:customStyle="1" w:styleId="cat-ExternalSystemDefinedgrp-22rplc-7">
    <w:name w:val="cat-ExternalSystemDefined grp-22 rplc-7"/>
    <w:basedOn w:val="DefaultParagraphFont"/>
  </w:style>
  <w:style w:type="character" w:customStyle="1" w:styleId="cat-PassportDatagrp-14rplc-8">
    <w:name w:val="cat-PassportData grp-14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