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37361762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в судебном заседании вину не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штраф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 21 января 2022 года. В установленный срок не уплатил штраф ввиду тяжелого материального положения.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37361762 от 15.09.2021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063</w:t>
      </w:r>
      <w:r>
        <w:rPr>
          <w:rFonts w:ascii="Times New Roman" w:eastAsia="Times New Roman" w:hAnsi="Times New Roman" w:cs="Times New Roman"/>
          <w:sz w:val="28"/>
          <w:szCs w:val="28"/>
        </w:rPr>
        <w:t>13505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Тяжелое материальное положение не является основанием для освобождения от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476696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