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М.В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41808741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41808741 от 01.10.2021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Федосеевым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06297997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25.12.2021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Федосеева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263754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