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Анисимовой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Анисимова Г.Х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руководителя Управления Федеральной антимонопольной службы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06.09.2021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016/04/14.3-1569/2021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Анисимова Г.Х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надлежащим образом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от 06.09.2021 № 016/04/14.3-1569/2021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Анисимова Г.Х.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декабря 2021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Анисимова Г.Х.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Анисимовой Г.Х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016/04/20.25-</w:t>
      </w:r>
      <w:r>
        <w:rPr>
          <w:rFonts w:ascii="Times New Roman" w:eastAsia="Times New Roman" w:hAnsi="Times New Roman" w:cs="Times New Roman"/>
          <w:sz w:val="28"/>
          <w:szCs w:val="28"/>
        </w:rPr>
        <w:t>2447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Анисимова Г.Х.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Анисимовой Г.Х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Анисимовой Г.Х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16"/>
          <w:szCs w:val="16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Анисимову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</w:t>
      </w:r>
      <w:r>
        <w:rPr>
          <w:rStyle w:val="cat-ExternalSystemDefinedgrp-21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361248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3rplc-27">
    <w:name w:val="cat-UserDefined grp-23 rplc-27"/>
    <w:basedOn w:val="DefaultParagraphFont"/>
  </w:style>
  <w:style w:type="character" w:customStyle="1" w:styleId="cat-ExternalSystemDefinedgrp-21rplc-34">
    <w:name w:val="cat-ExternalSystemDefined grp-21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