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Мурзина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ражданина РФ, 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26242015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11.08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Мурзин Н.Д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26242015 от 11.08.2021 </w:t>
      </w:r>
      <w:r>
        <w:rPr>
          <w:rFonts w:ascii="Times New Roman" w:eastAsia="Times New Roman" w:hAnsi="Times New Roman" w:cs="Times New Roman"/>
          <w:sz w:val="28"/>
          <w:szCs w:val="28"/>
        </w:rPr>
        <w:t>Мурзин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срока для оплаты штрафа приходился на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Мурзин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Мурзиным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06220932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22.11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Мурзин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вершил 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Мурзина Н.Д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Мурзина </w:t>
      </w:r>
      <w:r>
        <w:rPr>
          <w:rStyle w:val="cat-UserDefinedgrp-24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216822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Лаишевский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4rplc-27">
    <w:name w:val="cat-UserDefined grp-24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