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Трибусян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1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3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ражданина РФ,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Трибусян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В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33822528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.08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15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Трибусян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</w:t>
      </w:r>
      <w:r>
        <w:rPr>
          <w:rFonts w:ascii="Times New Roman" w:eastAsia="Times New Roman" w:hAnsi="Times New Roman" w:cs="Times New Roman"/>
          <w:sz w:val="28"/>
          <w:szCs w:val="28"/>
        </w:rPr>
        <w:t>.,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33822528 от 31.08.2021 </w:t>
      </w:r>
      <w:r>
        <w:rPr>
          <w:rFonts w:ascii="Times New Roman" w:eastAsia="Times New Roman" w:hAnsi="Times New Roman" w:cs="Times New Roman"/>
          <w:sz w:val="28"/>
          <w:szCs w:val="28"/>
        </w:rPr>
        <w:t>Трибусян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срока для оплаты штрафа приходился на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Трибусян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Трибусян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062</w:t>
      </w:r>
      <w:r>
        <w:rPr>
          <w:rFonts w:ascii="Times New Roman" w:eastAsia="Times New Roman" w:hAnsi="Times New Roman" w:cs="Times New Roman"/>
          <w:sz w:val="28"/>
          <w:szCs w:val="28"/>
        </w:rPr>
        <w:t>40716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Трибусян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вершил 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Трибусян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Трибусян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216867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Лаишевский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5">
    <w:name w:val="cat-UserDefined grp-22 rplc-5"/>
    <w:basedOn w:val="DefaultParagraphFont"/>
  </w:style>
  <w:style w:type="character" w:customStyle="1" w:styleId="cat-ExternalSystemDefinedgrp-21rplc-6">
    <w:name w:val="cat-ExternalSystemDefined grp-21 rplc-6"/>
    <w:basedOn w:val="DefaultParagraphFont"/>
  </w:style>
  <w:style w:type="character" w:customStyle="1" w:styleId="cat-PassportDatagrp-13rplc-7">
    <w:name w:val="cat-PassportData grp-13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2rplc-27">
    <w:name w:val="cat-UserDefined grp-22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