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26017748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25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извещенной, в судебное заседание не явилась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26017748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08.2021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оплаты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25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 06240</w:t>
      </w:r>
      <w:r>
        <w:rPr>
          <w:rFonts w:ascii="Times New Roman" w:eastAsia="Times New Roman" w:hAnsi="Times New Roman" w:cs="Times New Roman"/>
          <w:sz w:val="28"/>
          <w:szCs w:val="28"/>
        </w:rPr>
        <w:t>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29.11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Хайруллин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sz w:val="28"/>
          <w:szCs w:val="28"/>
        </w:rPr>
        <w:t>69909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5">
    <w:name w:val="cat-UserDefined grp-24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5rplc-27">
    <w:name w:val="cat-UserDefined grp-25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