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27685717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13.08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29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извещенной, в судебное заседание не явилась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27685717 от 13.08.2021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оплаты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29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 06240203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29.11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Хайруллин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6170009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4rplc-27">
    <w:name w:val="cat-UserDefined grp-24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