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28766011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29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28766011 от 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08.2021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29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 06240</w:t>
      </w:r>
      <w:r>
        <w:rPr>
          <w:rFonts w:ascii="Times New Roman" w:eastAsia="Times New Roman" w:hAnsi="Times New Roman" w:cs="Times New Roman"/>
          <w:sz w:val="28"/>
          <w:szCs w:val="28"/>
        </w:rPr>
        <w:t>179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6170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