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Хайруллиной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2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4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раждан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Хайруллина З.З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 В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31199382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.08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5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Хайруллина З.З</w:t>
      </w:r>
      <w:r>
        <w:rPr>
          <w:rFonts w:ascii="Times New Roman" w:eastAsia="Times New Roman" w:hAnsi="Times New Roman" w:cs="Times New Roman"/>
          <w:sz w:val="28"/>
          <w:szCs w:val="28"/>
        </w:rPr>
        <w:t>., будучи извещенной, в судебное заседание не явилась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</w:t>
      </w:r>
      <w:r>
        <w:rPr>
          <w:rFonts w:ascii="Times New Roman" w:eastAsia="Times New Roman" w:hAnsi="Times New Roman" w:cs="Times New Roman"/>
          <w:sz w:val="28"/>
          <w:szCs w:val="28"/>
        </w:rPr>
        <w:t>фото</w:t>
      </w:r>
      <w:r>
        <w:rPr>
          <w:rFonts w:ascii="Times New Roman" w:eastAsia="Times New Roman" w:hAnsi="Times New Roman" w:cs="Times New Roman"/>
          <w:sz w:val="28"/>
          <w:szCs w:val="28"/>
        </w:rPr>
        <w:t>видео</w:t>
      </w:r>
      <w:r>
        <w:rPr>
          <w:rFonts w:ascii="Times New Roman" w:eastAsia="Times New Roman" w:hAnsi="Times New Roman" w:cs="Times New Roman"/>
          <w:sz w:val="28"/>
          <w:szCs w:val="28"/>
        </w:rPr>
        <w:t>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</w:t>
      </w:r>
      <w:r>
        <w:rPr>
          <w:rFonts w:ascii="Times New Roman" w:eastAsia="Times New Roman" w:hAnsi="Times New Roman" w:cs="Times New Roman"/>
          <w:sz w:val="28"/>
          <w:szCs w:val="28"/>
        </w:rPr>
        <w:t>31199382 от 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08.2021 </w:t>
      </w:r>
      <w:r>
        <w:rPr>
          <w:rFonts w:ascii="Times New Roman" w:eastAsia="Times New Roman" w:hAnsi="Times New Roman" w:cs="Times New Roman"/>
          <w:sz w:val="28"/>
          <w:szCs w:val="28"/>
        </w:rPr>
        <w:t>Хайруллина З.З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Последний день срока для оплаты штрафа приходился на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Хайруллина З.З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Хайруллиной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З.З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В 06240</w:t>
      </w:r>
      <w:r>
        <w:rPr>
          <w:rFonts w:ascii="Times New Roman" w:eastAsia="Times New Roman" w:hAnsi="Times New Roman" w:cs="Times New Roman"/>
          <w:sz w:val="28"/>
          <w:szCs w:val="28"/>
        </w:rPr>
        <w:t>526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29.11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Хайруллина З.З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>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Хайруллиной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З.З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Хайруллин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</w:t>
      </w:r>
      <w:r>
        <w:rPr>
          <w:rFonts w:ascii="Times New Roman" w:eastAsia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6170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Лаишевский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5">
    <w:name w:val="cat-UserDefined grp-23 rplc-5"/>
    <w:basedOn w:val="DefaultParagraphFont"/>
  </w:style>
  <w:style w:type="character" w:customStyle="1" w:styleId="cat-ExternalSystemDefinedgrp-22rplc-6">
    <w:name w:val="cat-ExternalSystemDefined grp-22 rplc-6"/>
    <w:basedOn w:val="DefaultParagraphFont"/>
  </w:style>
  <w:style w:type="character" w:customStyle="1" w:styleId="cat-PassportDatagrp-14rplc-7">
    <w:name w:val="cat-PassportData grp-14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UserDefinedgrp-24rplc-27">
    <w:name w:val="cat-UserDefined grp-24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