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Хайруллиной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2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раждан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Хайруллина З.З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 В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33976878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.08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Хайруллина З.З</w:t>
      </w:r>
      <w:r>
        <w:rPr>
          <w:rFonts w:ascii="Times New Roman" w:eastAsia="Times New Roman" w:hAnsi="Times New Roman" w:cs="Times New Roman"/>
          <w:sz w:val="28"/>
          <w:szCs w:val="28"/>
        </w:rPr>
        <w:t>., будучи извещенной, в судебное заседание не явилась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</w:t>
      </w:r>
      <w:r>
        <w:rPr>
          <w:rFonts w:ascii="Times New Roman" w:eastAsia="Times New Roman" w:hAnsi="Times New Roman" w:cs="Times New Roman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sz w:val="28"/>
          <w:szCs w:val="28"/>
        </w:rPr>
        <w:t>видео</w:t>
      </w:r>
      <w:r>
        <w:rPr>
          <w:rFonts w:ascii="Times New Roman" w:eastAsia="Times New Roman" w:hAnsi="Times New Roman" w:cs="Times New Roman"/>
          <w:sz w:val="28"/>
          <w:szCs w:val="28"/>
        </w:rPr>
        <w:t>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>33976878 от 31</w:t>
      </w:r>
      <w:r>
        <w:rPr>
          <w:rFonts w:ascii="Times New Roman" w:eastAsia="Times New Roman" w:hAnsi="Times New Roman" w:cs="Times New Roman"/>
          <w:sz w:val="28"/>
          <w:szCs w:val="28"/>
        </w:rPr>
        <w:t>.08.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2021 </w:t>
      </w:r>
      <w:r>
        <w:rPr>
          <w:rFonts w:ascii="Times New Roman" w:eastAsia="Times New Roman" w:hAnsi="Times New Roman" w:cs="Times New Roman"/>
          <w:sz w:val="28"/>
          <w:szCs w:val="28"/>
        </w:rPr>
        <w:t>Хайруллина З.З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Последний день срока для оплаты штрафа приходился на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Хайруллина З.З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Хайруллиной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З.З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В 06240</w:t>
      </w:r>
      <w:r>
        <w:rPr>
          <w:rFonts w:ascii="Times New Roman" w:eastAsia="Times New Roman" w:hAnsi="Times New Roman" w:cs="Times New Roman"/>
          <w:sz w:val="28"/>
          <w:szCs w:val="28"/>
        </w:rPr>
        <w:t>302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29.11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Хайруллина З.З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>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Хайруллиной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З.З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Хайруллин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170</w:t>
      </w:r>
      <w:r>
        <w:rPr>
          <w:rFonts w:ascii="Times New Roman" w:eastAsia="Times New Roman" w:hAnsi="Times New Roman" w:cs="Times New Roman"/>
          <w:sz w:val="28"/>
          <w:szCs w:val="28"/>
        </w:rPr>
        <w:t>307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Лаишевский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5">
    <w:name w:val="cat-UserDefined grp-23 rplc-5"/>
    <w:basedOn w:val="DefaultParagraphFont"/>
  </w:style>
  <w:style w:type="character" w:customStyle="1" w:styleId="cat-ExternalSystemDefinedgrp-22rplc-6">
    <w:name w:val="cat-ExternalSystemDefined grp-22 rplc-6"/>
    <w:basedOn w:val="DefaultParagraphFont"/>
  </w:style>
  <w:style w:type="character" w:customStyle="1" w:styleId="cat-PassportDatagrp-14rplc-7">
    <w:name w:val="cat-PassportData grp-14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4rplc-27">
    <w:name w:val="cat-UserDefined grp-24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