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 об административном правонарушении по части 1 статьи 14.1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Армянинова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4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Армянинов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автомобиле марки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15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платную </w:t>
      </w:r>
      <w:r>
        <w:rPr>
          <w:rFonts w:ascii="Times New Roman" w:eastAsia="Times New Roman" w:hAnsi="Times New Roman" w:cs="Times New Roman"/>
          <w:sz w:val="28"/>
          <w:szCs w:val="28"/>
        </w:rPr>
        <w:t>перевозку пассажиров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предпринимательскую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Армянинов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установлена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государственной регистрации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считает установленным,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Армянинова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вывод суда следует: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300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И.М. </w:t>
      </w:r>
      <w:r>
        <w:rPr>
          <w:rFonts w:ascii="Times New Roman" w:eastAsia="Times New Roman" w:hAnsi="Times New Roman" w:cs="Times New Roman"/>
          <w:sz w:val="28"/>
          <w:szCs w:val="28"/>
        </w:rPr>
        <w:t>Миннахметова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Минеевой Е.А</w:t>
      </w:r>
      <w:r>
        <w:rPr>
          <w:rFonts w:ascii="Times New Roman" w:eastAsia="Times New Roman" w:hAnsi="Times New Roman" w:cs="Times New Roman"/>
          <w:sz w:val="28"/>
          <w:szCs w:val="28"/>
        </w:rPr>
        <w:t>., предупрежденно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ответственности по ст. 17.9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письменного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Армянинова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Армянинова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Армянинову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14.1, 23.1, 24.5,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Армянинова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614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Timegrp-14rplc-10">
    <w:name w:val="cat-Time grp-14 rplc-10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CarNumbergrp-15rplc-14">
    <w:name w:val="cat-CarNumber grp-15 rplc-14"/>
    <w:basedOn w:val="DefaultParagraphFont"/>
  </w:style>
  <w:style w:type="character" w:customStyle="1" w:styleId="cat-UserDefinedgrp-23rplc-24">
    <w:name w:val="cat-UserDefined grp-2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