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Лаишево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 об административном правонарушении по части 1 статьи 14.1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Исмагилова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Исмагилов Р.А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30 км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автомобиле марки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CarNumbergrp-16rplc-1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платную </w:t>
      </w:r>
      <w:r>
        <w:rPr>
          <w:rFonts w:ascii="Times New Roman" w:eastAsia="Times New Roman" w:hAnsi="Times New Roman" w:cs="Times New Roman"/>
          <w:sz w:val="28"/>
          <w:szCs w:val="28"/>
        </w:rPr>
        <w:t>перевозку пассажиров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предпринимательскую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регистрации в качестве индивидуального предпринимателя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Исмагилов Р.А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1 статьи 14.1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правонарушениях, установлена административная ответственность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предпринимательской деятельности без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государственной регистрации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</w:t>
      </w:r>
      <w:r>
        <w:rPr>
          <w:rFonts w:ascii="Times New Roman" w:eastAsia="Times New Roman" w:hAnsi="Times New Roman" w:cs="Times New Roman"/>
          <w:sz w:val="28"/>
          <w:szCs w:val="28"/>
        </w:rPr>
        <w:t>лица.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считает установленным, что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Исмагилова Р.А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Данный вывод суда следует: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300</w:t>
      </w:r>
      <w:r>
        <w:rPr>
          <w:rFonts w:ascii="Times New Roman" w:eastAsia="Times New Roman" w:hAnsi="Times New Roman" w:cs="Times New Roman"/>
          <w:sz w:val="28"/>
          <w:szCs w:val="28"/>
        </w:rPr>
        <w:t>2804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рапорта </w:t>
      </w:r>
      <w:r>
        <w:rPr>
          <w:rFonts w:ascii="Times New Roman" w:eastAsia="Times New Roman" w:hAnsi="Times New Roman" w:cs="Times New Roman"/>
          <w:sz w:val="28"/>
          <w:szCs w:val="28"/>
        </w:rPr>
        <w:t>ИДПС Сайкина Д.О.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письменн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Ильина А.А., предупрежденного об административной ответственности по ст. 17.9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административного правонарушения,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Исмагилова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Исмагилову Р.А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минимальное наказание.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ст. 14.1, 23.1, 24.5,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Исмагилова </w:t>
      </w:r>
      <w:r>
        <w:rPr>
          <w:rStyle w:val="cat-UserDefinedgrp-23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14.1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пятьсот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6148028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CarNumbergrp-16rplc-14">
    <w:name w:val="cat-CarNumber grp-16 rplc-14"/>
    <w:basedOn w:val="DefaultParagraphFont"/>
  </w:style>
  <w:style w:type="character" w:customStyle="1" w:styleId="cat-UserDefinedgrp-23rplc-23">
    <w:name w:val="cat-UserDefined grp-23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