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Гевондян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Гевондян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Ш.М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189</w:t>
      </w:r>
      <w:r>
        <w:rPr>
          <w:rFonts w:ascii="Times New Roman" w:eastAsia="Times New Roman" w:hAnsi="Times New Roman" w:cs="Times New Roman"/>
          <w:sz w:val="28"/>
          <w:szCs w:val="28"/>
        </w:rPr>
        <w:t>49817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28.07.2021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19 октября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Гевондян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18949817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28.07.2021 </w:t>
      </w:r>
      <w:r>
        <w:rPr>
          <w:rFonts w:ascii="Times New Roman" w:eastAsia="Times New Roman" w:hAnsi="Times New Roman" w:cs="Times New Roman"/>
          <w:sz w:val="28"/>
          <w:szCs w:val="28"/>
        </w:rPr>
        <w:t>Гевондян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августа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 октября 2021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Гевондян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Гевондян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0002009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09.12.2021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Гевондян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Гевондян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Гевондян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29">
    <w:name w:val="cat-UserDefined grp-2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