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19108116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19108116 от 28.07.2021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00020094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09.12.2021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06082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