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Струновой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182</w:t>
      </w:r>
      <w:r>
        <w:rPr>
          <w:rFonts w:ascii="Times New Roman" w:eastAsia="Times New Roman" w:hAnsi="Times New Roman" w:cs="Times New Roman"/>
          <w:sz w:val="28"/>
          <w:szCs w:val="28"/>
        </w:rPr>
        <w:t>75213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Т.В., будучи извещенной, в судебное заседание не явилась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18275213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27.07.2021 </w:t>
      </w:r>
      <w:r>
        <w:rPr>
          <w:rFonts w:ascii="Times New Roman" w:eastAsia="Times New Roman" w:hAnsi="Times New Roman" w:cs="Times New Roman"/>
          <w:sz w:val="28"/>
          <w:szCs w:val="28"/>
        </w:rPr>
        <w:t>Струнова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оплаты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Струнова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Струновой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Струнова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Струновой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Струно</w:t>
      </w:r>
      <w:r>
        <w:rPr>
          <w:rFonts w:ascii="Times New Roman" w:eastAsia="Times New Roman" w:hAnsi="Times New Roman" w:cs="Times New Roman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5923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5">
    <w:name w:val="cat-UserDefined grp-24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5rplc-27">
    <w:name w:val="cat-UserDefined grp-25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