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18290212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18290212 от 27.07.2021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Струновой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Струно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106065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