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Фасхутдинова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Фасхутдинов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30 км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перевозку пассажира за плату по маршруту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специального разрешения лицензии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Фасхутдинов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 будучи надлежаще извещенным, в суд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Фасхутдинова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300</w:t>
      </w:r>
      <w:r>
        <w:rPr>
          <w:rFonts w:ascii="Times New Roman" w:eastAsia="Times New Roman" w:hAnsi="Times New Roman" w:cs="Times New Roman"/>
          <w:sz w:val="28"/>
          <w:szCs w:val="28"/>
        </w:rPr>
        <w:t>2783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Б.И.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Захаровой Р.В., предупрежденной об административной ответственности по ст. 17.9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Фасхутдинова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 которому были разъяснены положения ст. 51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Фасхутдинова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Фасхутдинову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Фасхутдинова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30 190 001 40, 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6086570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grp-22rplc-24">
    <w:name w:val="cat-UserDefined grp-2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