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933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И.А. Клюев, 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Садыкова </w:t>
      </w:r>
      <w:r>
        <w:rPr>
          <w:rStyle w:val="cat-User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Садыков Ф.Ф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59296409 от 27.02.2022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Садыков Ф.Ф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извещенным, в судебное заседание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59296409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27.02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 </w:t>
      </w:r>
      <w:r>
        <w:rPr>
          <w:rFonts w:ascii="Times New Roman" w:eastAsia="Times New Roman" w:hAnsi="Times New Roman" w:cs="Times New Roman"/>
          <w:sz w:val="28"/>
          <w:szCs w:val="28"/>
        </w:rPr>
        <w:t>Садыков Ф.Ф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Садыков Ф.Ф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Садыковым Ф.Ф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01780822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Садыков Ф.Ф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Садыкова Ф.Ф.,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Садыкова </w:t>
      </w:r>
      <w:r>
        <w:rPr>
          <w:rStyle w:val="cat-UserDefinedgrp-2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437325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UserDefinedgrp-23rplc-28">
    <w:name w:val="cat-UserDefined grp-2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