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9900 391164,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№18810516220</w:t>
      </w:r>
      <w:r>
        <w:rPr>
          <w:rFonts w:ascii="Times New Roman" w:eastAsia="Times New Roman" w:hAnsi="Times New Roman" w:cs="Times New Roman"/>
          <w:sz w:val="28"/>
          <w:szCs w:val="28"/>
        </w:rPr>
        <w:t>329098090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№18810516220329098090 от 29.03.2022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Шагитовым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0178679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Шагитов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Шагитова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4371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