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OrganizationNamegrp-1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находящегося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18810573220323007618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18810573220323007618 от 23.03.2022 </w:t>
      </w: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Style w:val="cat-OrganizationNamegrp-12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№18810473220440065120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Style w:val="cat-OrganizationNamegrp-12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финансовое и имущественное положение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9375014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OrganizationNamegrp-12rplc-20">
    <w:name w:val="cat-OrganizationName grp-12 rplc-20"/>
    <w:basedOn w:val="DefaultParagraphFont"/>
  </w:style>
  <w:style w:type="character" w:customStyle="1" w:styleId="cat-OrganizationNamegrp-12rplc-22">
    <w:name w:val="cat-OrganizationName grp-12 rplc-22"/>
    <w:basedOn w:val="DefaultParagraphFont"/>
  </w:style>
  <w:style w:type="character" w:customStyle="1" w:styleId="cat-OrganizationNamegrp-11rplc-23">
    <w:name w:val="cat-OrganizationName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