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 об административном правонарушении по части 1 статьи 14.1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Ясинского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09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Ясинский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использует арендованный погрузчик-экскаватор </w:t>
      </w:r>
      <w:r>
        <w:rPr>
          <w:rFonts w:ascii="Times New Roman" w:eastAsia="Times New Roman" w:hAnsi="Times New Roman" w:cs="Times New Roman"/>
          <w:sz w:val="28"/>
          <w:szCs w:val="28"/>
        </w:rPr>
        <w:t>Caterpillar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8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оказания услуг с целью систематического получения прибыли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Ясинский Е.В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предпринимательской деятельности без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государственной 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Ясинского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132нп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письмом командира полка ДПС М.А. Савина от 15 июня 2022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копии договора аренды от 1 апреля 2022 года с актом приема-передачи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письменного объяснения Ясинского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Ясинского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Ясинскому Е.В.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14.1, 23.1, 24.5,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Ясинского 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9374934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CarNumbergrp-18rplc-14">
    <w:name w:val="cat-CarNumber grp-18 rplc-14"/>
    <w:basedOn w:val="DefaultParagraphFont"/>
  </w:style>
  <w:style w:type="character" w:customStyle="1" w:styleId="cat-UserDefinedgrp-25rplc-26">
    <w:name w:val="cat-UserDefined grp-2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