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Лаишевскому судебному району Республики Татарстан И.А. Клюев, исполняющий обязанности мирового судьи судебного участка № 1 по Лаишевскому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С.А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9001085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9001085 от 24.03.2022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9100802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постановления, письменным объяснением Кузнецова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Кузнецову С.А.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двести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кор. счет 40102810445370000079, БИК 01</w:t>
      </w:r>
      <w:r>
        <w:rPr>
          <w:rStyle w:val="cat-ExternalSystemDefinedgrp-22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300694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ExternalSystemDefinedgrp-22rplc-36">
    <w:name w:val="cat-ExternalSystemDefined grp-2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