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августа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Сангинзода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Сангинзода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около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торговлю </w:t>
      </w:r>
      <w:r>
        <w:rPr>
          <w:rFonts w:ascii="Times New Roman" w:eastAsia="Times New Roman" w:hAnsi="Times New Roman" w:cs="Times New Roman"/>
          <w:sz w:val="28"/>
          <w:szCs w:val="28"/>
        </w:rPr>
        <w:t>овощами и фруктами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Сангинзода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Сангинзода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3000648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Сангинзода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рапорта УУП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товара, его ассортимент и другие обстоятельства свидетельствуют о том, что данная деятельность была направлена на систематическое получение прибыли.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Сангинзода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Сангинзода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Сангинзода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9211369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2rplc-8">
    <w:name w:val="cat-PassportData grp-12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