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дома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торговлю </w:t>
      </w:r>
      <w:r>
        <w:rPr>
          <w:rFonts w:ascii="Times New Roman" w:eastAsia="Times New Roman" w:hAnsi="Times New Roman" w:cs="Times New Roman"/>
          <w:sz w:val="28"/>
          <w:szCs w:val="28"/>
        </w:rPr>
        <w:t>овощами и фруктами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300064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товара, его ассортимент и другие обстоятельства свидетельствуют о том, что данная деятельность была направлена на систематическое получение прибыли.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 признание вины и наличие на иждивении двоих малолетних детей.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Амирзода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9211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UserDefinedgrp-24rplc-26">
    <w:name w:val="cat-UserDefined grp-2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