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Шамсутдинова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Шамсутдинов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18810516220329181486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Шамсутдинов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18810516220329181486 от 29.03.2022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01785238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Шамсутдинова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Шамсутдинова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210874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