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 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59992932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59992932 от 04.03.2022 </w:t>
      </w: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Фаизов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157720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