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 Клюев,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60654091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60654091 от 09.03.2022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является признание вины.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1577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ExternalSystemDefinedgrp-23rplc-8">
    <w:name w:val="cat-ExternalSystemDefined grp-23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UserDefinedgrp-25rplc-30">
    <w:name w:val="cat-UserDefined grp-25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