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60654091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60654091 от 09.03.2022 </w:t>
      </w:r>
      <w:r>
        <w:rPr>
          <w:rFonts w:ascii="Times New Roman" w:eastAsia="Times New Roman" w:hAnsi="Times New Roman" w:cs="Times New Roman"/>
          <w:sz w:val="28"/>
          <w:szCs w:val="28"/>
        </w:rPr>
        <w:t>Казанбаев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Казанбаев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Казанбаев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Казанбаев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Казанбаев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1577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