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819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Хоменко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70651591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рублей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№ 70651591 от 21 февраля 2022 года </w:t>
      </w:r>
      <w:r>
        <w:rPr>
          <w:rFonts w:ascii="Times New Roman" w:eastAsia="Times New Roman" w:hAnsi="Times New Roman" w:cs="Times New Roman"/>
          <w:sz w:val="28"/>
          <w:szCs w:val="28"/>
        </w:rPr>
        <w:t>Хоменко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статьей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1 0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обжаловано не было и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Хоменко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Хоменко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установленный законом срок,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16 РТ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01778484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5 июня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с отметкой о его вручении Хоменко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Хоменко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 совершил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учитывается характер административного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Хоменко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Хоменко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Хоменко </w:t>
      </w:r>
      <w:r>
        <w:rPr>
          <w:rStyle w:val="cat-UserDefinedgrp-2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9131656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 Клюев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30">
    <w:name w:val="cat-UserDefined grp-2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