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76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5-1-816/2022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right="76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августа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right="76" w:firstLine="708"/>
        <w:rPr>
          <w:sz w:val="16"/>
          <w:szCs w:val="16"/>
        </w:rPr>
      </w:pP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рассмотрев дело об административном правонарушении, предусмотренном статьей 6.1.1 КоАП РФ, в отношении Рахматуллина </w:t>
      </w:r>
      <w:r>
        <w:rPr>
          <w:rStyle w:val="cat-UserDefinedgrp-1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UserDefinedgrp-1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1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6.1.1, 23.1, 25.1, 29.9, 29.10, 29.11 КоАП РФ, </w:t>
      </w:r>
    </w:p>
    <w:p>
      <w:pPr>
        <w:spacing w:before="0" w:after="0"/>
        <w:ind w:right="76" w:firstLine="708"/>
        <w:jc w:val="both"/>
        <w:rPr>
          <w:sz w:val="16"/>
          <w:szCs w:val="16"/>
        </w:rPr>
      </w:pP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</w:t>
      </w:r>
      <w:r>
        <w:rPr>
          <w:rStyle w:val="cat-UserDefinedgrp-1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ему административное наказание в виде штрафа в размере 5000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73111601063010101140, УИН 0318690900000000029112495.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6">
    <w:name w:val="cat-UserDefined grp-15 rplc-6"/>
    <w:basedOn w:val="DefaultParagraphFont"/>
  </w:style>
  <w:style w:type="character" w:customStyle="1" w:styleId="cat-ExternalSystemDefinedgrp-14rplc-7">
    <w:name w:val="cat-ExternalSystemDefined grp-14 rplc-7"/>
    <w:basedOn w:val="DefaultParagraphFont"/>
  </w:style>
  <w:style w:type="character" w:customStyle="1" w:styleId="cat-PassportDatagrp-9rplc-8">
    <w:name w:val="cat-PassportData grp-9 rplc-8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UserDefinedgrp-16rplc-13">
    <w:name w:val="cat-UserDefined grp-16 rplc-13"/>
    <w:basedOn w:val="DefaultParagraphFont"/>
  </w:style>
  <w:style w:type="character" w:customStyle="1" w:styleId="cat-UserDefinedgrp-15rplc-15">
    <w:name w:val="cat-UserDefined grp-1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