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76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5-1-776/2022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right="76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right="76" w:firstLine="708"/>
        <w:rPr>
          <w:sz w:val="16"/>
          <w:szCs w:val="16"/>
        </w:rPr>
      </w:pP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рассмотрев дело об административном правонарушении, предусмотренном статьей 6.1.1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Туктагуловой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аралы</w:t>
      </w:r>
      <w:r>
        <w:rPr>
          <w:rFonts w:ascii="Times New Roman" w:eastAsia="Times New Roman" w:hAnsi="Times New Roman" w:cs="Times New Roman"/>
          <w:sz w:val="28"/>
          <w:szCs w:val="28"/>
        </w:rPr>
        <w:t>, ул. Тукая, д. 75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6.1.1, 23.1, 25.1, 29.9, 29.10, 29.11 КоАП РФ, 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Туктагулову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ей административное наказание в виде штрафа в размере 5000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73111601063010101140, УИН 0318690900000000029504597.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6">
    <w:name w:val="cat-UserDefined grp-15 rplc-6"/>
    <w:basedOn w:val="DefaultParagraphFont"/>
  </w:style>
  <w:style w:type="character" w:customStyle="1" w:styleId="cat-ExternalSystemDefinedgrp-14rplc-7">
    <w:name w:val="cat-ExternalSystemDefined grp-14 rplc-7"/>
    <w:basedOn w:val="DefaultParagraphFont"/>
  </w:style>
  <w:style w:type="character" w:customStyle="1" w:styleId="cat-PassportDatagrp-9rplc-8">
    <w:name w:val="cat-PassportData grp-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16rplc-12">
    <w:name w:val="cat-UserDefined grp-16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