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И.А. Клюев, 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Сидорова </w:t>
      </w:r>
      <w:r>
        <w:rPr>
          <w:rStyle w:val="cat-User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Сидоров М.В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ВМ № </w:t>
      </w:r>
      <w:r>
        <w:rPr>
          <w:rFonts w:ascii="Times New Roman" w:eastAsia="Times New Roman" w:hAnsi="Times New Roman" w:cs="Times New Roman"/>
          <w:sz w:val="28"/>
          <w:szCs w:val="28"/>
        </w:rPr>
        <w:t>58459743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Сидоров М.В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58459743 от 21.02.2022 </w:t>
      </w:r>
      <w:r>
        <w:rPr>
          <w:rFonts w:ascii="Times New Roman" w:eastAsia="Times New Roman" w:hAnsi="Times New Roman" w:cs="Times New Roman"/>
          <w:sz w:val="28"/>
          <w:szCs w:val="28"/>
        </w:rPr>
        <w:t>Сидоров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Сидоров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Сидоров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0002285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Сидоров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Сидоров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Сидорова </w:t>
      </w:r>
      <w:r>
        <w:rPr>
          <w:rStyle w:val="cat-UserDefinedgrp-24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988</w:t>
      </w:r>
      <w:r>
        <w:rPr>
          <w:rFonts w:ascii="Times New Roman" w:eastAsia="Times New Roman" w:hAnsi="Times New Roman" w:cs="Times New Roman"/>
          <w:sz w:val="28"/>
          <w:szCs w:val="28"/>
        </w:rPr>
        <w:t>990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6">
    <w:name w:val="cat-UserDefined grp-23 rplc-6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UserDefinedgrp-24rplc-28">
    <w:name w:val="cat-UserDefined grp-24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