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Сидорова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Сидоров М.В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58515221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Сидоров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58515221 от 22.02.2022 </w:t>
      </w:r>
      <w:r>
        <w:rPr>
          <w:rFonts w:ascii="Times New Roman" w:eastAsia="Times New Roman" w:hAnsi="Times New Roman" w:cs="Times New Roman"/>
          <w:sz w:val="28"/>
          <w:szCs w:val="28"/>
        </w:rPr>
        <w:t>Сидоров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Сидоров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Сидоров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00022856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Сидоров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Сидоров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Сидорова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988898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