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5-316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июля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 отношен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</w:t>
      </w:r>
      <w:r>
        <w:rPr>
          <w:rStyle w:val="cat-UserDefinedgrp-19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 по части 2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В связи с неуплатой назначенного административного штрафа в установленный законом срок в отношен</w:t>
      </w:r>
      <w:r>
        <w:rPr>
          <w:rFonts w:ascii="Times New Roman" w:eastAsia="Times New Roman" w:hAnsi="Times New Roman" w:cs="Times New Roman"/>
          <w:sz w:val="28"/>
          <w:szCs w:val="28"/>
        </w:rPr>
        <w:t>ии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0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 18 мая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ООО «</w:t>
      </w:r>
      <w:r>
        <w:rPr>
          <w:rStyle w:val="cat-UserDefinedgrp-20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постановлением по делу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 января 2022 год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0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 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Данное постановление вступило в законную силу 12 февраля 2022 года. Н</w:t>
      </w:r>
      <w:r>
        <w:rPr>
          <w:rFonts w:ascii="Times New Roman" w:eastAsia="Times New Roman" w:hAnsi="Times New Roman" w:cs="Times New Roman"/>
          <w:sz w:val="28"/>
          <w:szCs w:val="28"/>
        </w:rPr>
        <w:t>о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0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штраф в срок, предусмотренный частью 1 статьи 32.2 Кодекса Российской Федерации об административных правонарушениях, не уплатил.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0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 в совершении указанного правонарушения подтверждается: копией постановления от 28 января 2022 года, протоколом об административном правонарушении от 18 мая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20rplc-3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20rplc-3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Style w:val="cat-UserDefinedgrp-20rplc-3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1000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 019205400, ОКТМО – 92701000001, УИН 0318690900000000028931</w:t>
      </w:r>
      <w:r>
        <w:rPr>
          <w:rFonts w:ascii="Times New Roman" w:eastAsia="Times New Roman" w:hAnsi="Times New Roman" w:cs="Times New Roman"/>
          <w:sz w:val="28"/>
          <w:szCs w:val="28"/>
        </w:rPr>
        <w:t>407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5">
    <w:name w:val="cat-UserDefined grp-18 rplc-5"/>
    <w:basedOn w:val="DefaultParagraphFont"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0rplc-20">
    <w:name w:val="cat-UserDefined grp-20 rplc-20"/>
    <w:basedOn w:val="DefaultParagraphFont"/>
  </w:style>
  <w:style w:type="character" w:customStyle="1" w:styleId="cat-UserDefinedgrp-20rplc-24">
    <w:name w:val="cat-UserDefined grp-20 rplc-24"/>
    <w:basedOn w:val="DefaultParagraphFont"/>
  </w:style>
  <w:style w:type="character" w:customStyle="1" w:styleId="cat-UserDefinedgrp-20rplc-26">
    <w:name w:val="cat-UserDefined grp-20 rplc-26"/>
    <w:basedOn w:val="DefaultParagraphFont"/>
  </w:style>
  <w:style w:type="character" w:customStyle="1" w:styleId="cat-UserDefinedgrp-20rplc-30">
    <w:name w:val="cat-UserDefined grp-20 rplc-30"/>
    <w:basedOn w:val="DefaultParagraphFont"/>
  </w:style>
  <w:style w:type="character" w:customStyle="1" w:styleId="cat-UserDefinedgrp-20rplc-32">
    <w:name w:val="cat-UserDefined grp-20 rplc-32"/>
    <w:basedOn w:val="DefaultParagraphFont"/>
  </w:style>
  <w:style w:type="character" w:customStyle="1" w:styleId="cat-UserDefinedgrp-20rplc-34">
    <w:name w:val="cat-UserDefined grp-20 rplc-34"/>
    <w:basedOn w:val="DefaultParagraphFont"/>
  </w:style>
  <w:style w:type="character" w:customStyle="1" w:styleId="cat-UserDefinedgrp-22rplc-43">
    <w:name w:val="cat-UserDefined grp-22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