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об административных правонарушениях в отношении </w:t>
      </w:r>
      <w:r>
        <w:rPr>
          <w:rStyle w:val="cat-UserDefinedgrp-19rplc-5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ХХХ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административного правонарушения по статье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по делу об административном правонарушении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 по статье </w:t>
      </w:r>
      <w:r>
        <w:rPr>
          <w:rFonts w:ascii="Times New Roman" w:eastAsia="Times New Roman" w:hAnsi="Times New Roman" w:cs="Times New Roman"/>
          <w:sz w:val="26"/>
          <w:szCs w:val="26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Но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4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Отсрочка или рассрочка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исполнения вышеуказанного постановления по делу об административном правонарушении не применялись, и не обжаловалось.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действия </w:t>
      </w:r>
      <w:r>
        <w:rPr>
          <w:rStyle w:val="cat-UserDefinedgrp-27rplc-31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Style w:val="cat-UserDefinedgrp-28rplc-33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учитывает обстоятельства и характер совершенного административного правонарушения, личность правонарушителя,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40101810800000010001, Отделение НБ Республика Татарстан, КБК 73111601203019000140, БИК 019205400, ОКТМО – 92701000001, УИН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28931040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В.Ю. Хамидуллина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