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</w:t>
      </w:r>
      <w:r>
        <w:rPr>
          <w:rFonts w:ascii="Times New Roman" w:eastAsia="Times New Roman" w:hAnsi="Times New Roman" w:cs="Times New Roman"/>
        </w:rPr>
        <w:t>94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Р.Ф,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явился, надлежаще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№18810072210005624210 от 22 января 2022 года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Р.Ф,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 Но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Р.Ф,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7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019205400, ОКТМО – 92701000001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37">
    <w:name w:val="cat-UserDefined grp-3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