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явился, надлежаще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 Но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7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019205400, ОКТМО – 92701000001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22rplc-37">
    <w:name w:val="cat-UserDefined grp-22 rplc-37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