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285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становлением начальника отделения ОГИБДД ОМВД России по 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постановление получил 15 м</w:t>
      </w:r>
      <w:r>
        <w:rPr>
          <w:rFonts w:ascii="Times New Roman" w:eastAsia="Times New Roman" w:hAnsi="Times New Roman" w:cs="Times New Roman"/>
          <w:sz w:val="28"/>
          <w:szCs w:val="28"/>
        </w:rPr>
        <w:t>арта 2022 года,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не было денег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ДПС ОГИБДД ОМВД России по Кукморскому району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отделения ОГИБДД ОМВД России по 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2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статье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частью 1 статьи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мировой судья действия </w:t>
      </w:r>
      <w:r>
        <w:rPr>
          <w:rStyle w:val="cat-UserDefinedgrp-29rplc-41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7"/>
          <w:rFonts w:ascii="Times New Roman" w:eastAsia="Times New Roman" w:hAnsi="Times New Roman" w:cs="Times New Roman"/>
          <w:sz w:val="28"/>
          <w:szCs w:val="28"/>
        </w:rPr>
        <w:t>А,А,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08 часов 45 минут 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20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2rplc-29">
    <w:name w:val="cat-UserDefined grp-22 rplc-29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