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5-28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Э.А,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Э.А,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Э.А,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 не явился, надлежаще извещен.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Э.А.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статьи 12.37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 Но </w:t>
      </w: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Э.А,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7rplc-27"/>
          <w:rFonts w:ascii="Times New Roman" w:eastAsia="Times New Roman" w:hAnsi="Times New Roman" w:cs="Times New Roman"/>
          <w:sz w:val="28"/>
          <w:szCs w:val="28"/>
        </w:rPr>
        <w:t>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Э.А,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 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5"/>
          <w:rFonts w:ascii="Times New Roman" w:eastAsia="Times New Roman" w:hAnsi="Times New Roman" w:cs="Times New Roman"/>
          <w:sz w:val="28"/>
          <w:szCs w:val="28"/>
        </w:rPr>
        <w:t>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Отделение НБ Республика Татарстан, КБК 73111601203019000140, БИК 019205400, ОКТМО – 92701000001, УИН 03186909000000000286</w:t>
      </w:r>
      <w:r>
        <w:rPr>
          <w:rFonts w:ascii="Times New Roman" w:eastAsia="Times New Roman" w:hAnsi="Times New Roman" w:cs="Times New Roman"/>
          <w:sz w:val="28"/>
          <w:szCs w:val="28"/>
        </w:rPr>
        <w:t>62658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0rplc-35">
    <w:name w:val="cat-UserDefined grp-3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