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281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И.М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года. Но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031869090000000002865</w:t>
      </w:r>
      <w:r>
        <w:rPr>
          <w:rFonts w:ascii="Times New Roman" w:eastAsia="Times New Roman" w:hAnsi="Times New Roman" w:cs="Times New Roman"/>
          <w:sz w:val="28"/>
          <w:szCs w:val="28"/>
        </w:rPr>
        <w:t>9694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44">
    <w:name w:val="cat-UserDefined grp-3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