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5-28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июня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>422110, Республика Татарстан, г. Кукмор, ул. Вахитова,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Венера Юрьевна,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об административных правонарушениях в отношении </w:t>
      </w:r>
      <w:r>
        <w:rPr>
          <w:rStyle w:val="cat-UserDefinedgrp-21rplc-5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УСТАНОВИЛ: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Style w:val="cat-UserDefinedgrp-23rplc-10"/>
          <w:rFonts w:ascii="Times New Roman" w:eastAsia="Times New Roman" w:hAnsi="Times New Roman" w:cs="Times New Roman"/>
          <w:sz w:val="28"/>
          <w:szCs w:val="28"/>
        </w:rPr>
        <w:t>А.С,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12.37 Кодекса Российской Федерации об административных правонарушениях был привлечен к административной ответстве</w:t>
      </w:r>
      <w:r>
        <w:rPr>
          <w:rFonts w:ascii="Times New Roman" w:eastAsia="Times New Roman" w:hAnsi="Times New Roman" w:cs="Times New Roman"/>
          <w:sz w:val="28"/>
          <w:szCs w:val="28"/>
        </w:rPr>
        <w:t>нности в виде штрафа в размере 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рублей. В связи с неуплатой назначенного административного штрафа в установленный законом срок в отношении </w:t>
      </w:r>
      <w:r>
        <w:rPr>
          <w:rStyle w:val="cat-UserDefinedgrp-25rplc-15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 составлен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4rplc-18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дела не явился, надлежаще извещен.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приходит к следующему.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Style w:val="cat-UserDefinedgrp-23rplc-20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части 2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</w:t>
      </w:r>
      <w:r>
        <w:rPr>
          <w:rFonts w:ascii="Times New Roman" w:eastAsia="Times New Roman" w:hAnsi="Times New Roman" w:cs="Times New Roman"/>
          <w:sz w:val="28"/>
          <w:szCs w:val="28"/>
        </w:rPr>
        <w:t>нности в виде штрафа в размере 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рублей.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года. </w:t>
      </w:r>
      <w:r>
        <w:rPr>
          <w:rStyle w:val="cat-UserDefinedgrp-26rplc-25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27rplc-28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правонарушения подтверждается: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21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2022 года, справкой ОГИБДД.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применялись, и не обжаловалось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действия </w:t>
      </w:r>
      <w:r>
        <w:rPr>
          <w:rStyle w:val="cat-UserDefinedgrp-28rplc-32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UserDefinedgrp-29rplc-34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учитывает обстоятельства и характер совершенного административного правонарушения, личность правонарушителя, неоднократно привлекавшегося к административной ответственности за правонарушения в области дорожного движения, отсутствие отягчающих обстоятельств, и назначает наказание в виде административного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КоАП РФ,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36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1600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РТ (Министерство юстиции Республики Татарстан) ИНН 1654003139, КПП 165501001,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40102810445370000079, Отделение НБ Республика Татарстан, КБК 73111601203019000140, БИК 019205400, ОКТМО – 92701000001, УИН 03186909000000000286</w:t>
      </w:r>
      <w:r>
        <w:rPr>
          <w:rFonts w:ascii="Times New Roman" w:eastAsia="Times New Roman" w:hAnsi="Times New Roman" w:cs="Times New Roman"/>
          <w:sz w:val="28"/>
          <w:szCs w:val="28"/>
        </w:rPr>
        <w:t>57272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В.Ю.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5">
    <w:name w:val="cat-UserDefined grp-21 rplc-5"/>
    <w:basedOn w:val="DefaultParagraphFont"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0">
    <w:name w:val="cat-UserDefined grp-23 rplc-10"/>
    <w:basedOn w:val="DefaultParagraphFont"/>
  </w:style>
  <w:style w:type="character" w:customStyle="1" w:styleId="cat-UserDefinedgrp-25rplc-15">
    <w:name w:val="cat-UserDefined grp-25 rplc-15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3rplc-20">
    <w:name w:val="cat-UserDefined grp-23 rplc-20"/>
    <w:basedOn w:val="DefaultParagraphFont"/>
  </w:style>
  <w:style w:type="character" w:customStyle="1" w:styleId="cat-UserDefinedgrp-26rplc-25">
    <w:name w:val="cat-UserDefined grp-26 rplc-25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28rplc-32">
    <w:name w:val="cat-UserDefined grp-28 rplc-32"/>
    <w:basedOn w:val="DefaultParagraphFont"/>
  </w:style>
  <w:style w:type="character" w:customStyle="1" w:styleId="cat-UserDefinedgrp-29rplc-34">
    <w:name w:val="cat-UserDefined grp-29 rplc-34"/>
    <w:basedOn w:val="DefaultParagraphFont"/>
  </w:style>
  <w:style w:type="character" w:customStyle="1" w:styleId="cat-UserDefinedgrp-30rplc-36">
    <w:name w:val="cat-UserDefined grp-30 rplc-36"/>
    <w:basedOn w:val="DefaultParagraphFont"/>
  </w:style>
  <w:style w:type="character" w:customStyle="1" w:styleId="cat-UserDefinedgrp-31rplc-45">
    <w:name w:val="cat-UserDefined grp-31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