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</w:t>
      </w:r>
      <w:r>
        <w:rPr>
          <w:b w:val="0"/>
          <w:bCs w:val="0"/>
          <w:i w:val="0"/>
          <w:sz w:val="24"/>
          <w:szCs w:val="24"/>
        </w:rPr>
        <w:t>278</w:t>
      </w:r>
      <w:r>
        <w:rPr>
          <w:b w:val="0"/>
          <w:bCs w:val="0"/>
          <w:i w:val="0"/>
          <w:sz w:val="24"/>
          <w:szCs w:val="24"/>
        </w:rPr>
        <w:t>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шении, предусмотренном статьей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.ХХХ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0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лицо, в отношении которого ведется производство по делу об административном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майора полиции </w:t>
      </w: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выводу о до</w:t>
      </w:r>
      <w:r>
        <w:rPr>
          <w:rFonts w:ascii="Times New Roman" w:eastAsia="Times New Roman" w:hAnsi="Times New Roman" w:cs="Times New Roman"/>
          <w:sz w:val="28"/>
          <w:szCs w:val="28"/>
        </w:rPr>
        <w:t>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4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тивном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исследованные обстоятельства дела,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8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оскорбляющее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привлекавшегося неоднократно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необходимым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препятствующих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отбыванию наказания </w:t>
      </w:r>
      <w:r>
        <w:rPr>
          <w:rStyle w:val="cat-UserDefinedgrp-29rplc-40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административного ареста,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0rplc-41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ареста сроком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17 часов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</w:t>
      </w:r>
      <w:r>
        <w:rPr>
          <w:rFonts w:ascii="Times New Roman" w:eastAsia="Times New Roman" w:hAnsi="Times New Roman" w:cs="Times New Roman"/>
          <w:sz w:val="28"/>
          <w:szCs w:val="28"/>
        </w:rPr>
        <w:t>я 2022 года с момента 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протоколом о 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</w:t>
      </w:r>
      <w:r>
        <w:rPr>
          <w:rFonts w:ascii="Times New Roman" w:eastAsia="Times New Roman" w:hAnsi="Times New Roman" w:cs="Times New Roman"/>
          <w:sz w:val="28"/>
          <w:szCs w:val="28"/>
        </w:rPr>
        <w:t>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Кукморский районный суд Республики Татарстан.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120" w:line="480" w:lineRule="auto"/>
        <w:ind w:left="283"/>
        <w:rPr>
          <w:sz w:val="27"/>
          <w:szCs w:val="27"/>
        </w:rPr>
      </w:pPr>
    </w:p>
    <w:p>
      <w:pPr>
        <w:spacing w:before="0" w:after="120" w:line="480" w:lineRule="auto"/>
        <w:ind w:left="283"/>
        <w:rPr>
          <w:sz w:val="27"/>
          <w:szCs w:val="27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38">
    <w:name w:val="cat-UserDefined grp-28 rplc-38"/>
    <w:basedOn w:val="DefaultParagraphFont"/>
  </w:style>
  <w:style w:type="character" w:customStyle="1" w:styleId="cat-UserDefinedgrp-29rplc-40">
    <w:name w:val="cat-UserDefined grp-29 rplc-40"/>
    <w:basedOn w:val="DefaultParagraphFont"/>
  </w:style>
  <w:style w:type="character" w:customStyle="1" w:styleId="cat-UserDefinedgrp-30rplc-41">
    <w:name w:val="cat-UserDefined grp-30 rplc-41"/>
    <w:basedOn w:val="DefaultParagraphFont"/>
  </w:style>
  <w:style w:type="character" w:customStyle="1" w:styleId="cat-UserDefinedgrp-31rplc-47">
    <w:name w:val="cat-UserDefined grp-3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