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277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4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6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Н.А,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майора полиции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лейтенанта полиции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09 июня 2022 года, актом медицинского освидетельствования на состояние опьянения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 доставлении от 09 июня 2022 года, протоколом об административном задержании от 09 июня 2022 года, объяснениями </w:t>
      </w:r>
      <w:r>
        <w:rPr>
          <w:rStyle w:val="cat-UserDefinedgrp-25rplc-3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6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неоднократно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отбыванию наказания </w:t>
      </w:r>
      <w:r>
        <w:rPr>
          <w:rStyle w:val="cat-UserDefinedgrp-27rplc-38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7rplc-39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12 часов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 июня 2022 года с момента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протоколом о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09 июня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120" w:line="480" w:lineRule="auto"/>
        <w:ind w:left="283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4">
    <w:name w:val="cat-UserDefined grp-17 rplc-4"/>
    <w:basedOn w:val="DefaultParagraphFont"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27rplc-38">
    <w:name w:val="cat-UserDefined grp-27 rplc-38"/>
    <w:basedOn w:val="DefaultParagraphFont"/>
  </w:style>
  <w:style w:type="character" w:customStyle="1" w:styleId="cat-UserDefinedgrp-17rplc-39">
    <w:name w:val="cat-UserDefined grp-17 rplc-39"/>
    <w:basedOn w:val="DefaultParagraphFont"/>
  </w:style>
  <w:style w:type="character" w:customStyle="1" w:styleId="cat-UserDefinedgrp-28rplc-44">
    <w:name w:val="cat-UserDefined grp-2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