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08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4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7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Кукморскому району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постановление получил, забыл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UserDefinedgrp-23rplc-24"/>
          <w:rFonts w:ascii="Times New Roman" w:eastAsia="Times New Roman" w:hAnsi="Times New Roman" w:cs="Times New Roman"/>
          <w:sz w:val="28"/>
          <w:szCs w:val="28"/>
        </w:rPr>
        <w:t>А.А,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начальника 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Кукморскому району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 части 4 статьи 12.19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5rplc-33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35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7rplc-39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 судом признается смягчающим вину обстоятельством.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1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 w:line="276" w:lineRule="auto"/>
        <w:ind w:firstLine="708"/>
        <w:jc w:val="both"/>
        <w:rPr>
          <w:sz w:val="28"/>
          <w:szCs w:val="28"/>
        </w:rPr>
      </w:pPr>
    </w:p>
    <w:p>
      <w:pPr>
        <w:spacing w:before="0" w:after="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9rplc-42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5"/>
          <w:rFonts w:ascii="Times New Roman" w:eastAsia="Times New Roman" w:hAnsi="Times New Roman" w:cs="Times New Roman"/>
          <w:sz w:val="28"/>
          <w:szCs w:val="28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минут 08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4">
    <w:name w:val="cat-UserDefined grp-16 rplc-4"/>
    <w:basedOn w:val="DefaultParagraphFont"/>
  </w:style>
  <w:style w:type="character" w:customStyle="1" w:styleId="cat-UserDefinedgrp-17rplc-7">
    <w:name w:val="cat-UserDefined grp-17 rplc-7"/>
    <w:basedOn w:val="DefaultParagraphFont"/>
  </w:style>
  <w:style w:type="character" w:customStyle="1" w:styleId="cat-UserDefinedgrp-18rplc-11">
    <w:name w:val="cat-UserDefined grp-18 rplc-11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4">
    <w:name w:val="cat-UserDefined grp-23 rplc-24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cat-UserDefinedgrp-29rplc-42">
    <w:name w:val="cat-UserDefined grp-29 rplc-42"/>
    <w:basedOn w:val="DefaultParagraphFont"/>
  </w:style>
  <w:style w:type="character" w:customStyle="1" w:styleId="cat-UserDefinedgrp-30rplc-45">
    <w:name w:val="cat-UserDefined grp-30 rplc-45"/>
    <w:basedOn w:val="DefaultParagraphFont"/>
  </w:style>
  <w:style w:type="character" w:customStyle="1" w:styleId="cat-UserDefinedgrp-31rplc-49">
    <w:name w:val="cat-UserDefined grp-3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