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5-27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2rplc-1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приходит к следующему.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года.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</w:rPr>
        <w:t>мая 2022 года, справкой ОГИБДД.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7rplc-3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Отделение НБ Республика Татарстан, КБК 73111601203019000140, БИК 019205400, ОКТМО – 92701000001, УИН 03186909000000000286</w:t>
      </w:r>
      <w:r>
        <w:rPr>
          <w:rFonts w:ascii="Times New Roman" w:eastAsia="Times New Roman" w:hAnsi="Times New Roman" w:cs="Times New Roman"/>
          <w:sz w:val="28"/>
          <w:szCs w:val="28"/>
        </w:rPr>
        <w:t>56983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Style w:val="cat-UserDefinedgrp-30rplc-44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44">
    <w:name w:val="cat-UserDefined grp-3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