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273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по части 2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И.сМ.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>
        <w:rPr>
          <w:rStyle w:val="cat-UserDefinedgrp-24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части 2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 </w:t>
      </w: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13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8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 019205400, ОКТМО – 92701000001, УИН 03186909000000000286</w:t>
      </w:r>
      <w:r>
        <w:rPr>
          <w:rFonts w:ascii="Times New Roman" w:eastAsia="Times New Roman" w:hAnsi="Times New Roman" w:cs="Times New Roman"/>
          <w:sz w:val="28"/>
          <w:szCs w:val="28"/>
        </w:rPr>
        <w:t>09864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4rplc-47">
    <w:name w:val="cat-UserDefined grp-3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