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по статье 19.7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12rplc-5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 ФНС №10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Республике Татарстан годовую бухгалтерскую (финансовую) отчетность, составляющую государственный информационный ресурс бухгалтерской отчетности (далее ГИР БО) за 2021 год. Срок предоставления не позднее 31 марта 2022 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3,5 статьи 18 Федерального закона от 23.02.1996 года №129 ФЗ «О бухгалтерском учете» в целях формирования государственного информационного ресурса экономической субъект обязан представлять один экземпляр составленной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иное не установлено настоящей статьей.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UserDefinedgrp-15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извещен, в суд не явился.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16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 мая 2022 года 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UserDefinedgrp-15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19.7 КоАП РФ, - непредставление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4.2, 4.3, 29.9, 29.10, 29.11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15rplc-2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26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статьей 19.7 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предупреждения.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 момента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5">
    <w:name w:val="cat-UserDefined grp-12 rplc-5"/>
    <w:basedOn w:val="DefaultParagraphFont"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5rplc-17">
    <w:name w:val="cat-UserDefined grp-15 rplc-17"/>
    <w:basedOn w:val="DefaultParagraphFont"/>
  </w:style>
  <w:style w:type="character" w:customStyle="1" w:styleId="cat-UserDefinedgrp-16rplc-18">
    <w:name w:val="cat-UserDefined grp-16 rplc-18"/>
    <w:basedOn w:val="DefaultParagraphFont"/>
  </w:style>
  <w:style w:type="character" w:customStyle="1" w:styleId="cat-UserDefinedgrp-15rplc-21">
    <w:name w:val="cat-UserDefined grp-15 rplc-21"/>
    <w:basedOn w:val="DefaultParagraphFont"/>
  </w:style>
  <w:style w:type="character" w:customStyle="1" w:styleId="cat-UserDefinedgrp-15rplc-23">
    <w:name w:val="cat-UserDefined grp-15 rplc-23"/>
    <w:basedOn w:val="DefaultParagraphFont"/>
  </w:style>
  <w:style w:type="character" w:customStyle="1" w:styleId="cat-UserDefinedgrp-17rplc-26">
    <w:name w:val="cat-UserDefined grp-17 rplc-26"/>
    <w:basedOn w:val="DefaultParagraphFont"/>
  </w:style>
  <w:style w:type="character" w:customStyle="1" w:styleId="cat-UserDefinedgrp-18rplc-28">
    <w:name w:val="cat-UserDefined grp-18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