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271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В.Ю.,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по статье 19.7 Кодекса Российской Федерации об административных правонарушениях в отношен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>
        <w:rPr>
          <w:rStyle w:val="cat-UserDefinedgrp-11rplc-5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Style w:val="cat-UserDefinedgrp-12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 ФНС №10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Республике Татарстан годовую бухгалтерскую (финансовую) отчетность, составляющую государственный информационный ресурс бухгалтерской отчетности (далее ГИР БО) за 2021 год. Срок предоставления не позднее </w:t>
      </w:r>
      <w:r>
        <w:rPr>
          <w:rStyle w:val="cat-UserDefinedgrp-13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3,5 статьи 18 Федерального закона от 23.02.1996 года №129 ФЗ «О бухгалтерском учете» в целях формирования государственного информационного ресурса экономической субъект обязан представлять один экземпляр составленной бухгалтерской (финансовой) отчетности (далее – обязательный экземпляр отчетности) в налоговый орган по месту нахождения экономического субъекта,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иное не установлено настоящей статьей.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14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извещено,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представитель в суд не явился.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14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</w:rPr>
        <w:t>мая 2022 года 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Своими действиям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UserDefinedgrp-14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совершило административное правонарушение, предусмотренное 19.7 КоАП РФ, - непредставление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государственный орган сведений,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15rplc-2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характер совершенного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4.2, 4.3, 29.9, 29.10, 29.11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16rplc-2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19.7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предупреждения.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 момента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1rplc-5">
    <w:name w:val="cat-UserDefined grp-11 rplc-5"/>
    <w:basedOn w:val="DefaultParagraphFont"/>
  </w:style>
  <w:style w:type="character" w:customStyle="1" w:styleId="cat-UserDefinedgrp-12rplc-8">
    <w:name w:val="cat-UserDefined grp-12 rplc-8"/>
    <w:basedOn w:val="DefaultParagraphFont"/>
  </w:style>
  <w:style w:type="character" w:customStyle="1" w:styleId="cat-UserDefinedgrp-13rplc-13">
    <w:name w:val="cat-UserDefined grp-13 rplc-13"/>
    <w:basedOn w:val="DefaultParagraphFont"/>
  </w:style>
  <w:style w:type="character" w:customStyle="1" w:styleId="cat-UserDefinedgrp-14rplc-15">
    <w:name w:val="cat-UserDefined grp-14 rplc-15"/>
    <w:basedOn w:val="DefaultParagraphFont"/>
  </w:style>
  <w:style w:type="character" w:customStyle="1" w:styleId="cat-UserDefinedgrp-14rplc-17">
    <w:name w:val="cat-UserDefined grp-14 rplc-17"/>
    <w:basedOn w:val="DefaultParagraphFont"/>
  </w:style>
  <w:style w:type="character" w:customStyle="1" w:styleId="cat-UserDefinedgrp-14rplc-20">
    <w:name w:val="cat-UserDefined grp-14 rplc-20"/>
    <w:basedOn w:val="DefaultParagraphFont"/>
  </w:style>
  <w:style w:type="character" w:customStyle="1" w:styleId="cat-UserDefinedgrp-15rplc-23">
    <w:name w:val="cat-UserDefined grp-15 rplc-23"/>
    <w:basedOn w:val="DefaultParagraphFont"/>
  </w:style>
  <w:style w:type="character" w:customStyle="1" w:styleId="cat-UserDefinedgrp-16rplc-25">
    <w:name w:val="cat-UserDefined grp-16 rplc-25"/>
    <w:basedOn w:val="DefaultParagraphFont"/>
  </w:style>
  <w:style w:type="character" w:customStyle="1" w:styleId="cat-UserDefinedgrp-17rplc-27">
    <w:name w:val="cat-UserDefined grp-17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