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по статье 19.7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СПССК «</w:t>
      </w:r>
      <w:r>
        <w:rPr>
          <w:rStyle w:val="cat-UserDefinedgrp-10rplc-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по адресу: </w:t>
      </w:r>
      <w:r>
        <w:rPr>
          <w:rStyle w:val="cat-UserDefinedgrp-11rplc-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СПССК «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Татарстан годовую бухгалтерскую (финансовую) отчетность, составляющую государственный информационный ресурс бухгалтерской отчетности (далее ГИР БО) за 2021 год. Срок предоставления не позднее 31 марта 2022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3,5 статьи 18 Федерального закона от 23.02.1996 года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СПССК «</w:t>
      </w:r>
      <w:r>
        <w:rPr>
          <w:rStyle w:val="cat-UserDefinedgrp-12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в суд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СПССК «</w:t>
      </w:r>
      <w:r>
        <w:rPr>
          <w:rStyle w:val="cat-UserDefinedgrp-10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от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СПССК «</w:t>
      </w:r>
      <w:r>
        <w:rPr>
          <w:rStyle w:val="cat-UserDefinedgrp-10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СПССК «</w:t>
      </w:r>
      <w:r>
        <w:rPr>
          <w:rStyle w:val="cat-UserDefinedgrp-10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СПССК «</w:t>
      </w:r>
      <w:r>
        <w:rPr>
          <w:rStyle w:val="cat-UserDefinedgrp-10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предупреждения.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rplc-4">
    <w:name w:val="cat-UserDefined grp-10 rplc-4"/>
    <w:basedOn w:val="DefaultParagraphFont"/>
  </w:style>
  <w:style w:type="character" w:customStyle="1" w:styleId="cat-UserDefinedgrp-11rplc-6">
    <w:name w:val="cat-UserDefined grp-11 rplc-6"/>
    <w:basedOn w:val="DefaultParagraphFont"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2rplc-13">
    <w:name w:val="cat-UserDefined grp-12 rplc-13"/>
    <w:basedOn w:val="DefaultParagraphFont"/>
  </w:style>
  <w:style w:type="character" w:customStyle="1" w:styleId="cat-UserDefinedgrp-10rplc-14">
    <w:name w:val="cat-UserDefined grp-10 rplc-14"/>
    <w:basedOn w:val="DefaultParagraphFont"/>
  </w:style>
  <w:style w:type="character" w:customStyle="1" w:styleId="cat-UserDefinedgrp-10rplc-16">
    <w:name w:val="cat-UserDefined grp-10 rplc-16"/>
    <w:basedOn w:val="DefaultParagraphFont"/>
  </w:style>
  <w:style w:type="character" w:customStyle="1" w:styleId="cat-UserDefinedgrp-10rplc-17">
    <w:name w:val="cat-UserDefined grp-10 rplc-17"/>
    <w:basedOn w:val="DefaultParagraphFont"/>
  </w:style>
  <w:style w:type="character" w:customStyle="1" w:styleId="cat-UserDefinedgrp-10rplc-18">
    <w:name w:val="cat-UserDefined grp-10 rplc-18"/>
    <w:basedOn w:val="DefaultParagraphFont"/>
  </w:style>
  <w:style w:type="character" w:customStyle="1" w:styleId="cat-UserDefinedgrp-13rplc-20">
    <w:name w:val="cat-UserDefined grp-13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